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1E6" w:rsidRPr="00845C36" w:rsidRDefault="00000000">
      <w:pPr>
        <w:pStyle w:val="aa"/>
        <w:rPr>
          <w:rFonts w:ascii="Times New Roman" w:hAnsi="Times New Roman" w:cs="Times New Roman"/>
          <w:sz w:val="20"/>
          <w:szCs w:val="20"/>
        </w:rPr>
      </w:pPr>
      <w:r w:rsidRPr="00845C36">
        <w:rPr>
          <w:rFonts w:ascii="Times New Roman" w:hAnsi="Times New Roman" w:cs="Times New Roman"/>
          <w:sz w:val="20"/>
          <w:szCs w:val="20"/>
        </w:rPr>
        <w:t>Лекция 6. CAD/CAE для автоматизации (EPLAN, TIA Portal)</w:t>
      </w:r>
    </w:p>
    <w:p w:rsidR="00E011E6" w:rsidRPr="00845C36" w:rsidRDefault="00000000">
      <w:pPr>
        <w:pStyle w:val="1"/>
        <w:rPr>
          <w:lang w:val="ru-RU"/>
        </w:rPr>
      </w:pPr>
      <w:r w:rsidRPr="00845C36">
        <w:rPr>
          <w:lang w:val="ru-RU"/>
        </w:rPr>
        <w:t>Введение</w:t>
      </w:r>
    </w:p>
    <w:p w:rsidR="00E011E6" w:rsidRPr="00845C36" w:rsidRDefault="00000000">
      <w:pPr>
        <w:rPr>
          <w:lang w:val="ru-RU"/>
        </w:rPr>
      </w:pPr>
      <w:r>
        <w:t>CAD</w:t>
      </w:r>
      <w:r w:rsidRPr="00845C36">
        <w:rPr>
          <w:lang w:val="ru-RU"/>
        </w:rPr>
        <w:t>/</w:t>
      </w:r>
      <w:r>
        <w:t>CAE</w:t>
      </w:r>
      <w:r w:rsidRPr="00845C36">
        <w:rPr>
          <w:lang w:val="ru-RU"/>
        </w:rPr>
        <w:t xml:space="preserve">-системы стали основным инструментом цифровой инженерии. Если раньше инженеры создавали чертежи вручную и пользовались простыми редакторами, то сегодня специализированные платформы позволяют не только разрабатывать электрические схемы, но и связывать их с программной частью, формировать цифровые модели шкафов и интегрировать их в </w:t>
      </w:r>
      <w:r>
        <w:t>ERP</w:t>
      </w:r>
      <w:r w:rsidRPr="00845C36">
        <w:rPr>
          <w:lang w:val="ru-RU"/>
        </w:rPr>
        <w:t xml:space="preserve"> и </w:t>
      </w:r>
      <w:r>
        <w:t>MES</w:t>
      </w:r>
      <w:r w:rsidRPr="00845C36">
        <w:rPr>
          <w:lang w:val="ru-RU"/>
        </w:rPr>
        <w:t xml:space="preserve"> системы предприятия. Среди таких решений лидируют </w:t>
      </w:r>
      <w:r>
        <w:t>EPLAN</w:t>
      </w:r>
      <w:r w:rsidRPr="00845C36">
        <w:rPr>
          <w:lang w:val="ru-RU"/>
        </w:rPr>
        <w:t xml:space="preserve"> </w:t>
      </w:r>
      <w:r>
        <w:t>Electric</w:t>
      </w:r>
      <w:r w:rsidRPr="00845C36">
        <w:rPr>
          <w:lang w:val="ru-RU"/>
        </w:rPr>
        <w:t xml:space="preserve"> </w:t>
      </w:r>
      <w:r>
        <w:t>P</w:t>
      </w:r>
      <w:r w:rsidRPr="00845C36">
        <w:rPr>
          <w:lang w:val="ru-RU"/>
        </w:rPr>
        <w:t xml:space="preserve">8 и </w:t>
      </w:r>
      <w:r>
        <w:t>TIA</w:t>
      </w:r>
      <w:r w:rsidRPr="00845C36">
        <w:rPr>
          <w:lang w:val="ru-RU"/>
        </w:rPr>
        <w:t xml:space="preserve"> </w:t>
      </w:r>
      <w:r>
        <w:t>Portal</w:t>
      </w:r>
      <w:r w:rsidRPr="00845C36">
        <w:rPr>
          <w:lang w:val="ru-RU"/>
        </w:rPr>
        <w:t>.</w:t>
      </w:r>
    </w:p>
    <w:p w:rsidR="00E011E6" w:rsidRPr="00845C36" w:rsidRDefault="00000000">
      <w:pPr>
        <w:pStyle w:val="1"/>
        <w:rPr>
          <w:lang w:val="ru-RU"/>
        </w:rPr>
      </w:pPr>
      <w:r w:rsidRPr="00845C36">
        <w:rPr>
          <w:lang w:val="ru-RU"/>
        </w:rPr>
        <w:t xml:space="preserve">История развития </w:t>
      </w:r>
      <w:r>
        <w:t>CAD</w:t>
      </w:r>
      <w:r w:rsidRPr="00845C36">
        <w:rPr>
          <w:lang w:val="ru-RU"/>
        </w:rPr>
        <w:t>/</w:t>
      </w:r>
      <w:r>
        <w:t>CAE</w:t>
      </w:r>
    </w:p>
    <w:p w:rsidR="00E011E6" w:rsidRPr="00845C36" w:rsidRDefault="00000000">
      <w:pPr>
        <w:rPr>
          <w:lang w:val="ru-RU"/>
        </w:rPr>
      </w:pPr>
      <w:r w:rsidRPr="00845C36">
        <w:rPr>
          <w:lang w:val="ru-RU"/>
        </w:rPr>
        <w:t>1970–1980-е — появление первых компьютерных систем проектирования (</w:t>
      </w:r>
      <w:r>
        <w:t>AutoCAD</w:t>
      </w:r>
      <w:r w:rsidRPr="00845C36">
        <w:rPr>
          <w:lang w:val="ru-RU"/>
        </w:rPr>
        <w:t xml:space="preserve"> </w:t>
      </w:r>
      <w:r>
        <w:t>Electrical</w:t>
      </w:r>
      <w:r w:rsidRPr="00845C36">
        <w:rPr>
          <w:lang w:val="ru-RU"/>
        </w:rPr>
        <w:t>).</w:t>
      </w:r>
      <w:r w:rsidRPr="00845C36">
        <w:rPr>
          <w:lang w:val="ru-RU"/>
        </w:rPr>
        <w:br/>
        <w:t>1990-е — развитие специализированных пакетов (</w:t>
      </w:r>
      <w:r>
        <w:t>EPLAN</w:t>
      </w:r>
      <w:r w:rsidRPr="00845C36">
        <w:rPr>
          <w:lang w:val="ru-RU"/>
        </w:rPr>
        <w:t xml:space="preserve">, </w:t>
      </w:r>
      <w:r>
        <w:t>SEE</w:t>
      </w:r>
      <w:r w:rsidRPr="00845C36">
        <w:rPr>
          <w:lang w:val="ru-RU"/>
        </w:rPr>
        <w:t xml:space="preserve"> </w:t>
      </w:r>
      <w:r>
        <w:t>Electrical</w:t>
      </w:r>
      <w:r w:rsidRPr="00845C36">
        <w:rPr>
          <w:lang w:val="ru-RU"/>
        </w:rPr>
        <w:t>).</w:t>
      </w:r>
      <w:r w:rsidRPr="00845C36">
        <w:rPr>
          <w:lang w:val="ru-RU"/>
        </w:rPr>
        <w:br/>
        <w:t xml:space="preserve">2000-е — интеграция </w:t>
      </w:r>
      <w:r>
        <w:t>CAD</w:t>
      </w:r>
      <w:r w:rsidRPr="00845C36">
        <w:rPr>
          <w:lang w:val="ru-RU"/>
        </w:rPr>
        <w:t>/</w:t>
      </w:r>
      <w:r>
        <w:t>CAE</w:t>
      </w:r>
      <w:r w:rsidRPr="00845C36">
        <w:rPr>
          <w:lang w:val="ru-RU"/>
        </w:rPr>
        <w:t xml:space="preserve"> с промышленными базами компонентов.</w:t>
      </w:r>
      <w:r w:rsidRPr="00845C36">
        <w:rPr>
          <w:lang w:val="ru-RU"/>
        </w:rPr>
        <w:br/>
        <w:t xml:space="preserve">2010-е — появление </w:t>
      </w:r>
      <w:r>
        <w:t>TIA</w:t>
      </w:r>
      <w:r w:rsidRPr="00845C36">
        <w:rPr>
          <w:lang w:val="ru-RU"/>
        </w:rPr>
        <w:t xml:space="preserve"> </w:t>
      </w:r>
      <w:r>
        <w:t>Portal</w:t>
      </w:r>
      <w:r w:rsidRPr="00845C36">
        <w:rPr>
          <w:lang w:val="ru-RU"/>
        </w:rPr>
        <w:t xml:space="preserve"> как единой среды </w:t>
      </w:r>
      <w:r>
        <w:t>Siemens</w:t>
      </w:r>
      <w:r w:rsidRPr="00845C36">
        <w:rPr>
          <w:lang w:val="ru-RU"/>
        </w:rPr>
        <w:t>.</w:t>
      </w:r>
      <w:r w:rsidRPr="00845C36">
        <w:rPr>
          <w:lang w:val="ru-RU"/>
        </w:rPr>
        <w:br/>
        <w:t xml:space="preserve">2020-е — переход </w:t>
      </w:r>
      <w:r>
        <w:t>CAD</w:t>
      </w:r>
      <w:r w:rsidRPr="00845C36">
        <w:rPr>
          <w:lang w:val="ru-RU"/>
        </w:rPr>
        <w:t>/</w:t>
      </w:r>
      <w:r>
        <w:t>CAE</w:t>
      </w:r>
      <w:r w:rsidRPr="00845C36">
        <w:rPr>
          <w:lang w:val="ru-RU"/>
        </w:rPr>
        <w:t xml:space="preserve"> в облако и интеграция с цифровыми двойниками.</w:t>
      </w:r>
    </w:p>
    <w:p w:rsidR="00E011E6" w:rsidRPr="00845C36" w:rsidRDefault="00000000">
      <w:pPr>
        <w:pStyle w:val="1"/>
        <w:rPr>
          <w:lang w:val="ru-RU"/>
        </w:rPr>
      </w:pPr>
      <w:r w:rsidRPr="00845C36">
        <w:rPr>
          <w:lang w:val="ru-RU"/>
        </w:rPr>
        <w:t xml:space="preserve">Подробное описание </w:t>
      </w:r>
      <w:r>
        <w:t>EPLAN</w:t>
      </w:r>
      <w:r w:rsidRPr="00845C36">
        <w:rPr>
          <w:lang w:val="ru-RU"/>
        </w:rPr>
        <w:t xml:space="preserve"> </w:t>
      </w:r>
      <w:r>
        <w:t>Electric</w:t>
      </w:r>
      <w:r w:rsidRPr="00845C36">
        <w:rPr>
          <w:lang w:val="ru-RU"/>
        </w:rPr>
        <w:t xml:space="preserve"> </w:t>
      </w:r>
      <w:r>
        <w:t>P</w:t>
      </w:r>
      <w:r w:rsidRPr="00845C36">
        <w:rPr>
          <w:lang w:val="ru-RU"/>
        </w:rPr>
        <w:t>8</w:t>
      </w:r>
    </w:p>
    <w:p w:rsidR="00E011E6" w:rsidRPr="00845C36" w:rsidRDefault="00000000">
      <w:pPr>
        <w:rPr>
          <w:lang w:val="ru-RU"/>
        </w:rPr>
      </w:pPr>
      <w:r>
        <w:t>EPLAN</w:t>
      </w:r>
      <w:r w:rsidRPr="00845C36">
        <w:rPr>
          <w:lang w:val="ru-RU"/>
        </w:rPr>
        <w:t xml:space="preserve"> </w:t>
      </w:r>
      <w:r>
        <w:t>Electric</w:t>
      </w:r>
      <w:r w:rsidRPr="00845C36">
        <w:rPr>
          <w:lang w:val="ru-RU"/>
        </w:rPr>
        <w:t xml:space="preserve"> </w:t>
      </w:r>
      <w:r>
        <w:t>P</w:t>
      </w:r>
      <w:r w:rsidRPr="00845C36">
        <w:rPr>
          <w:lang w:val="ru-RU"/>
        </w:rPr>
        <w:t>8 является ключевым продуктом для проектирования электрических схем. Он позволяет автоматически формировать схемы на основе библиотек компонентов, создавать монтажные планы, автоматически генерировать спецификации (</w:t>
      </w:r>
      <w:r>
        <w:t>BOM</w:t>
      </w:r>
      <w:r w:rsidRPr="00845C36">
        <w:rPr>
          <w:lang w:val="ru-RU"/>
        </w:rPr>
        <w:t xml:space="preserve">). </w:t>
      </w:r>
      <w:r>
        <w:t>EPLAN</w:t>
      </w:r>
      <w:r w:rsidRPr="00845C36">
        <w:rPr>
          <w:lang w:val="ru-RU"/>
        </w:rPr>
        <w:t xml:space="preserve"> интегрирован с каталогами производителей оборудования (</w:t>
      </w:r>
      <w:r>
        <w:t>Siemens</w:t>
      </w:r>
      <w:r w:rsidRPr="00845C36">
        <w:rPr>
          <w:lang w:val="ru-RU"/>
        </w:rPr>
        <w:t xml:space="preserve">, </w:t>
      </w:r>
      <w:r>
        <w:t>Schneider</w:t>
      </w:r>
      <w:r w:rsidRPr="00845C36">
        <w:rPr>
          <w:lang w:val="ru-RU"/>
        </w:rPr>
        <w:t xml:space="preserve">, </w:t>
      </w:r>
      <w:r>
        <w:t>ABB</w:t>
      </w:r>
      <w:r w:rsidRPr="00845C36">
        <w:rPr>
          <w:lang w:val="ru-RU"/>
        </w:rPr>
        <w:t>). Программу можно использовать совместно с модулями:</w:t>
      </w:r>
      <w:r w:rsidRPr="00845C36">
        <w:rPr>
          <w:lang w:val="ru-RU"/>
        </w:rPr>
        <w:br/>
        <w:t xml:space="preserve">- </w:t>
      </w:r>
      <w:r>
        <w:t>Pro</w:t>
      </w:r>
      <w:r w:rsidRPr="00845C36">
        <w:rPr>
          <w:lang w:val="ru-RU"/>
        </w:rPr>
        <w:t xml:space="preserve"> </w:t>
      </w:r>
      <w:r>
        <w:t>Panel</w:t>
      </w:r>
      <w:r w:rsidRPr="00845C36">
        <w:rPr>
          <w:lang w:val="ru-RU"/>
        </w:rPr>
        <w:t xml:space="preserve"> (3</w:t>
      </w:r>
      <w:r>
        <w:t>D</w:t>
      </w:r>
      <w:r w:rsidRPr="00845C36">
        <w:rPr>
          <w:lang w:val="ru-RU"/>
        </w:rPr>
        <w:t>-моделирование шкафов управления);</w:t>
      </w:r>
      <w:r w:rsidRPr="00845C36">
        <w:rPr>
          <w:lang w:val="ru-RU"/>
        </w:rPr>
        <w:br/>
        <w:t xml:space="preserve">- </w:t>
      </w:r>
      <w:r>
        <w:t>Fluid</w:t>
      </w:r>
      <w:r w:rsidRPr="00845C36">
        <w:rPr>
          <w:lang w:val="ru-RU"/>
        </w:rPr>
        <w:t xml:space="preserve"> (гидравлика и пневматика);</w:t>
      </w:r>
      <w:r w:rsidRPr="00845C36">
        <w:rPr>
          <w:lang w:val="ru-RU"/>
        </w:rPr>
        <w:br/>
        <w:t xml:space="preserve">- </w:t>
      </w:r>
      <w:r>
        <w:t>PPE</w:t>
      </w:r>
      <w:r w:rsidRPr="00845C36">
        <w:rPr>
          <w:lang w:val="ru-RU"/>
        </w:rPr>
        <w:t xml:space="preserve"> (трубопроводы и арматура).</w:t>
      </w:r>
    </w:p>
    <w:p w:rsidR="00E011E6" w:rsidRPr="00845C36" w:rsidRDefault="00000000">
      <w:pPr>
        <w:pStyle w:val="1"/>
        <w:rPr>
          <w:lang w:val="ru-RU"/>
        </w:rPr>
      </w:pPr>
      <w:r w:rsidRPr="00845C36">
        <w:rPr>
          <w:lang w:val="ru-RU"/>
        </w:rPr>
        <w:t xml:space="preserve">Примеры использования </w:t>
      </w:r>
      <w:r>
        <w:t>EPLAN</w:t>
      </w:r>
    </w:p>
    <w:p w:rsidR="00E011E6" w:rsidRPr="00845C36" w:rsidRDefault="00000000">
      <w:pPr>
        <w:rPr>
          <w:lang w:val="ru-RU"/>
        </w:rPr>
      </w:pPr>
      <w:r w:rsidRPr="00845C36">
        <w:rPr>
          <w:lang w:val="ru-RU"/>
        </w:rPr>
        <w:t xml:space="preserve">Пример 1: проектирование шкафа управления компрессорной станции. Инженер в </w:t>
      </w:r>
      <w:r>
        <w:t>EPLAN</w:t>
      </w:r>
      <w:r w:rsidRPr="00845C36">
        <w:rPr>
          <w:lang w:val="ru-RU"/>
        </w:rPr>
        <w:t xml:space="preserve"> создает схему подключения датчиков давления, автоматических выключателей, программирует клеммы и кабельные трассы. Итог — 3</w:t>
      </w:r>
      <w:r>
        <w:t>D</w:t>
      </w:r>
      <w:r w:rsidRPr="00845C36">
        <w:rPr>
          <w:lang w:val="ru-RU"/>
        </w:rPr>
        <w:t>-модель шкафа, список кабелей и автоматическое формирование заказов.</w:t>
      </w:r>
      <w:r w:rsidRPr="00845C36">
        <w:rPr>
          <w:lang w:val="ru-RU"/>
        </w:rPr>
        <w:br/>
      </w:r>
      <w:r w:rsidRPr="00845C36">
        <w:rPr>
          <w:lang w:val="ru-RU"/>
        </w:rPr>
        <w:br/>
        <w:t xml:space="preserve">Пример 2: проектирование подстанции 10 </w:t>
      </w:r>
      <w:proofErr w:type="spellStart"/>
      <w:r w:rsidRPr="00845C36">
        <w:rPr>
          <w:lang w:val="ru-RU"/>
        </w:rPr>
        <w:t>кВ.</w:t>
      </w:r>
      <w:proofErr w:type="spellEnd"/>
      <w:r w:rsidRPr="00845C36">
        <w:rPr>
          <w:lang w:val="ru-RU"/>
        </w:rPr>
        <w:t xml:space="preserve"> Схема соединений трансформаторов и выключателей формируется в </w:t>
      </w:r>
      <w:r>
        <w:t>EPLAN</w:t>
      </w:r>
      <w:r w:rsidRPr="00845C36">
        <w:rPr>
          <w:lang w:val="ru-RU"/>
        </w:rPr>
        <w:t xml:space="preserve">, после чего данные интегрируются в </w:t>
      </w:r>
      <w:r>
        <w:t>ERP</w:t>
      </w:r>
      <w:r w:rsidRPr="00845C36">
        <w:rPr>
          <w:lang w:val="ru-RU"/>
        </w:rPr>
        <w:t xml:space="preserve"> для закупки оборудования.</w:t>
      </w:r>
    </w:p>
    <w:p w:rsidR="00E011E6" w:rsidRPr="00845C36" w:rsidRDefault="00000000">
      <w:pPr>
        <w:pStyle w:val="1"/>
        <w:rPr>
          <w:lang w:val="ru-RU"/>
        </w:rPr>
      </w:pPr>
      <w:r w:rsidRPr="00845C36">
        <w:rPr>
          <w:lang w:val="ru-RU"/>
        </w:rPr>
        <w:lastRenderedPageBreak/>
        <w:t xml:space="preserve">Подробное описание </w:t>
      </w:r>
      <w:r>
        <w:t>TIA</w:t>
      </w:r>
      <w:r w:rsidRPr="00845C36">
        <w:rPr>
          <w:lang w:val="ru-RU"/>
        </w:rPr>
        <w:t xml:space="preserve"> </w:t>
      </w:r>
      <w:r>
        <w:t>Portal</w:t>
      </w:r>
    </w:p>
    <w:p w:rsidR="00E011E6" w:rsidRPr="00845C36" w:rsidRDefault="00000000">
      <w:pPr>
        <w:rPr>
          <w:lang w:val="ru-RU"/>
        </w:rPr>
      </w:pPr>
      <w:r>
        <w:t>TIA</w:t>
      </w:r>
      <w:r w:rsidRPr="00845C36">
        <w:rPr>
          <w:lang w:val="ru-RU"/>
        </w:rPr>
        <w:t xml:space="preserve"> </w:t>
      </w:r>
      <w:r>
        <w:t>Portal</w:t>
      </w:r>
      <w:r w:rsidRPr="00845C36">
        <w:rPr>
          <w:lang w:val="ru-RU"/>
        </w:rPr>
        <w:t xml:space="preserve"> (</w:t>
      </w:r>
      <w:r>
        <w:t>Totally</w:t>
      </w:r>
      <w:r w:rsidRPr="00845C36">
        <w:rPr>
          <w:lang w:val="ru-RU"/>
        </w:rPr>
        <w:t xml:space="preserve"> </w:t>
      </w:r>
      <w:r>
        <w:t>Integrated</w:t>
      </w:r>
      <w:r w:rsidRPr="00845C36">
        <w:rPr>
          <w:lang w:val="ru-RU"/>
        </w:rPr>
        <w:t xml:space="preserve"> </w:t>
      </w:r>
      <w:r>
        <w:t>Automation</w:t>
      </w:r>
      <w:r w:rsidRPr="00845C36">
        <w:rPr>
          <w:lang w:val="ru-RU"/>
        </w:rPr>
        <w:t xml:space="preserve"> </w:t>
      </w:r>
      <w:r>
        <w:t>Portal</w:t>
      </w:r>
      <w:r w:rsidRPr="00845C36">
        <w:rPr>
          <w:lang w:val="ru-RU"/>
        </w:rPr>
        <w:t xml:space="preserve">) — это интегрированная среда </w:t>
      </w:r>
      <w:r>
        <w:t>Siemens</w:t>
      </w:r>
      <w:r w:rsidRPr="00845C36">
        <w:rPr>
          <w:lang w:val="ru-RU"/>
        </w:rPr>
        <w:t xml:space="preserve"> для автоматизации. В ней объединены:</w:t>
      </w:r>
      <w:r w:rsidRPr="00845C36">
        <w:rPr>
          <w:lang w:val="ru-RU"/>
        </w:rPr>
        <w:br/>
        <w:t xml:space="preserve">- </w:t>
      </w:r>
      <w:r>
        <w:t>STEP</w:t>
      </w:r>
      <w:r w:rsidRPr="00845C36">
        <w:rPr>
          <w:lang w:val="ru-RU"/>
        </w:rPr>
        <w:t xml:space="preserve"> 7 — программирование </w:t>
      </w:r>
      <w:r>
        <w:t>PLC</w:t>
      </w:r>
      <w:r w:rsidRPr="00845C36">
        <w:rPr>
          <w:lang w:val="ru-RU"/>
        </w:rPr>
        <w:t>;</w:t>
      </w:r>
      <w:r w:rsidRPr="00845C36">
        <w:rPr>
          <w:lang w:val="ru-RU"/>
        </w:rPr>
        <w:br/>
        <w:t xml:space="preserve">- </w:t>
      </w:r>
      <w:r>
        <w:t>WinCC</w:t>
      </w:r>
      <w:r w:rsidRPr="00845C36">
        <w:rPr>
          <w:lang w:val="ru-RU"/>
        </w:rPr>
        <w:t xml:space="preserve"> — </w:t>
      </w:r>
      <w:r>
        <w:t>SCADA</w:t>
      </w:r>
      <w:r w:rsidRPr="00845C36">
        <w:rPr>
          <w:lang w:val="ru-RU"/>
        </w:rPr>
        <w:t xml:space="preserve"> и </w:t>
      </w:r>
      <w:r>
        <w:t>HMI</w:t>
      </w:r>
      <w:r w:rsidRPr="00845C36">
        <w:rPr>
          <w:lang w:val="ru-RU"/>
        </w:rPr>
        <w:t>;</w:t>
      </w:r>
      <w:r w:rsidRPr="00845C36">
        <w:rPr>
          <w:lang w:val="ru-RU"/>
        </w:rPr>
        <w:br/>
        <w:t xml:space="preserve">- </w:t>
      </w:r>
      <w:proofErr w:type="spellStart"/>
      <w:r>
        <w:t>StartDrive</w:t>
      </w:r>
      <w:proofErr w:type="spellEnd"/>
      <w:r w:rsidRPr="00845C36">
        <w:rPr>
          <w:lang w:val="ru-RU"/>
        </w:rPr>
        <w:t xml:space="preserve"> — настройка приводов;</w:t>
      </w:r>
      <w:r w:rsidRPr="00845C36">
        <w:rPr>
          <w:lang w:val="ru-RU"/>
        </w:rPr>
        <w:br/>
        <w:t xml:space="preserve">- </w:t>
      </w:r>
      <w:r>
        <w:t>Safety</w:t>
      </w:r>
      <w:r w:rsidRPr="00845C36">
        <w:rPr>
          <w:lang w:val="ru-RU"/>
        </w:rPr>
        <w:t xml:space="preserve"> — функциональная безопасность;</w:t>
      </w:r>
      <w:r w:rsidRPr="00845C36">
        <w:rPr>
          <w:lang w:val="ru-RU"/>
        </w:rPr>
        <w:br/>
        <w:t xml:space="preserve">- </w:t>
      </w:r>
      <w:r>
        <w:t>PLCSIM</w:t>
      </w:r>
      <w:r w:rsidRPr="00845C36">
        <w:rPr>
          <w:lang w:val="ru-RU"/>
        </w:rPr>
        <w:t xml:space="preserve"> </w:t>
      </w:r>
      <w:r>
        <w:t>Advanced</w:t>
      </w:r>
      <w:r w:rsidRPr="00845C36">
        <w:rPr>
          <w:lang w:val="ru-RU"/>
        </w:rPr>
        <w:t xml:space="preserve"> — симуляция контроллеров и цифровые двойники.</w:t>
      </w:r>
      <w:r w:rsidRPr="00845C36">
        <w:rPr>
          <w:lang w:val="ru-RU"/>
        </w:rPr>
        <w:br/>
      </w:r>
      <w:r w:rsidRPr="00845C36">
        <w:rPr>
          <w:lang w:val="ru-RU"/>
        </w:rPr>
        <w:br/>
      </w:r>
      <w:r>
        <w:t>TIA</w:t>
      </w:r>
      <w:r w:rsidRPr="00845C36">
        <w:rPr>
          <w:lang w:val="ru-RU"/>
        </w:rPr>
        <w:t xml:space="preserve"> </w:t>
      </w:r>
      <w:r>
        <w:t>Portal</w:t>
      </w:r>
      <w:r w:rsidRPr="00845C36">
        <w:rPr>
          <w:lang w:val="ru-RU"/>
        </w:rPr>
        <w:t xml:space="preserve"> работает как единая точка входа инженера, где можно от схемы перейти к коду контроллера и визуализации.</w:t>
      </w:r>
    </w:p>
    <w:p w:rsidR="00E011E6" w:rsidRPr="00845C36" w:rsidRDefault="00000000">
      <w:pPr>
        <w:pStyle w:val="1"/>
        <w:rPr>
          <w:lang w:val="ru-RU"/>
        </w:rPr>
      </w:pPr>
      <w:r w:rsidRPr="00845C36">
        <w:rPr>
          <w:lang w:val="ru-RU"/>
        </w:rPr>
        <w:t xml:space="preserve">Примеры использования </w:t>
      </w:r>
      <w:r>
        <w:t>TIA</w:t>
      </w:r>
      <w:r w:rsidRPr="00845C36">
        <w:rPr>
          <w:lang w:val="ru-RU"/>
        </w:rPr>
        <w:t xml:space="preserve"> </w:t>
      </w:r>
      <w:r>
        <w:t>Portal</w:t>
      </w:r>
    </w:p>
    <w:p w:rsidR="00E011E6" w:rsidRPr="00845C36" w:rsidRDefault="00000000">
      <w:pPr>
        <w:rPr>
          <w:lang w:val="ru-RU"/>
        </w:rPr>
      </w:pPr>
      <w:r w:rsidRPr="00845C36">
        <w:rPr>
          <w:lang w:val="ru-RU"/>
        </w:rPr>
        <w:t xml:space="preserve">Пример 1: автоматизация хлебопекарной линии. В </w:t>
      </w:r>
      <w:r>
        <w:t>TIA</w:t>
      </w:r>
      <w:r w:rsidRPr="00845C36">
        <w:rPr>
          <w:lang w:val="ru-RU"/>
        </w:rPr>
        <w:t xml:space="preserve"> </w:t>
      </w:r>
      <w:r>
        <w:t>Portal</w:t>
      </w:r>
      <w:r w:rsidRPr="00845C36">
        <w:rPr>
          <w:lang w:val="ru-RU"/>
        </w:rPr>
        <w:t xml:space="preserve"> создается программа для ПЛК, управляющая печами, конвейерами и системами вентиляции. </w:t>
      </w:r>
      <w:r>
        <w:t>WinCC</w:t>
      </w:r>
      <w:r w:rsidRPr="00845C36">
        <w:rPr>
          <w:lang w:val="ru-RU"/>
        </w:rPr>
        <w:t xml:space="preserve"> используется для визуализации, а </w:t>
      </w:r>
      <w:r>
        <w:t>PLCSIM</w:t>
      </w:r>
      <w:r w:rsidRPr="00845C36">
        <w:rPr>
          <w:lang w:val="ru-RU"/>
        </w:rPr>
        <w:t xml:space="preserve"> для симуляции до внедрения.</w:t>
      </w:r>
      <w:r w:rsidRPr="00845C36">
        <w:rPr>
          <w:lang w:val="ru-RU"/>
        </w:rPr>
        <w:br/>
      </w:r>
      <w:r w:rsidRPr="00845C36">
        <w:rPr>
          <w:lang w:val="ru-RU"/>
        </w:rPr>
        <w:br/>
        <w:t xml:space="preserve">Пример 2: нефтегазовый комплекс. </w:t>
      </w:r>
      <w:r>
        <w:t>TIA</w:t>
      </w:r>
      <w:r w:rsidRPr="00845C36">
        <w:rPr>
          <w:lang w:val="ru-RU"/>
        </w:rPr>
        <w:t xml:space="preserve"> </w:t>
      </w:r>
      <w:r>
        <w:t>Portal</w:t>
      </w:r>
      <w:r w:rsidRPr="00845C36">
        <w:rPr>
          <w:lang w:val="ru-RU"/>
        </w:rPr>
        <w:t xml:space="preserve"> программирует контроллеры насосов и резервуаров, а </w:t>
      </w:r>
      <w:r>
        <w:t>WinCC</w:t>
      </w:r>
      <w:r w:rsidRPr="00845C36">
        <w:rPr>
          <w:lang w:val="ru-RU"/>
        </w:rPr>
        <w:t xml:space="preserve"> обеспечивает диспетчеризацию в </w:t>
      </w:r>
      <w:r>
        <w:t>SCADA</w:t>
      </w:r>
      <w:r w:rsidRPr="00845C36">
        <w:rPr>
          <w:lang w:val="ru-RU"/>
        </w:rPr>
        <w:t>-системе.</w:t>
      </w:r>
    </w:p>
    <w:p w:rsidR="00E011E6" w:rsidRPr="00845C36" w:rsidRDefault="00000000">
      <w:pPr>
        <w:pStyle w:val="1"/>
        <w:rPr>
          <w:lang w:val="ru-RU"/>
        </w:rPr>
      </w:pPr>
      <w:r w:rsidRPr="00845C36">
        <w:rPr>
          <w:lang w:val="ru-RU"/>
        </w:rPr>
        <w:t xml:space="preserve">Интеграция </w:t>
      </w:r>
      <w:r>
        <w:t>EPLAN</w:t>
      </w:r>
      <w:r w:rsidRPr="00845C36">
        <w:rPr>
          <w:lang w:val="ru-RU"/>
        </w:rPr>
        <w:t xml:space="preserve"> и </w:t>
      </w:r>
      <w:r>
        <w:t>TIA</w:t>
      </w:r>
      <w:r w:rsidRPr="00845C36">
        <w:rPr>
          <w:lang w:val="ru-RU"/>
        </w:rPr>
        <w:t xml:space="preserve"> </w:t>
      </w:r>
      <w:r>
        <w:t>Portal</w:t>
      </w:r>
    </w:p>
    <w:p w:rsidR="00E011E6" w:rsidRPr="00845C36" w:rsidRDefault="00000000">
      <w:pPr>
        <w:rPr>
          <w:lang w:val="ru-RU"/>
        </w:rPr>
      </w:pPr>
      <w:r>
        <w:t>EPLAN</w:t>
      </w:r>
      <w:r w:rsidRPr="00845C36">
        <w:rPr>
          <w:lang w:val="ru-RU"/>
        </w:rPr>
        <w:t xml:space="preserve"> формирует электрическую схему и перечень компонентов. Эти данные экспортируются в </w:t>
      </w:r>
      <w:r>
        <w:t>TIA</w:t>
      </w:r>
      <w:r w:rsidRPr="00845C36">
        <w:rPr>
          <w:lang w:val="ru-RU"/>
        </w:rPr>
        <w:t xml:space="preserve"> </w:t>
      </w:r>
      <w:r>
        <w:t>Portal</w:t>
      </w:r>
      <w:r w:rsidRPr="00845C36">
        <w:rPr>
          <w:lang w:val="ru-RU"/>
        </w:rPr>
        <w:t>, где создается программа управления и визуализация. Такой подход обеспечивает «сквозное проектирование» — от чертежа до реального объекта.</w:t>
      </w:r>
    </w:p>
    <w:p w:rsidR="00E011E6" w:rsidRDefault="00000000">
      <w:r>
        <w:rPr>
          <w:noProof/>
        </w:rPr>
        <w:drawing>
          <wp:inline distT="0" distB="0" distL="0" distR="0">
            <wp:extent cx="5029200" cy="223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LAN_TIA_integratio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1E6" w:rsidRDefault="00000000">
      <w:r>
        <w:t>Рис. 1. Интеграция CAD/CAE (EPLAN) и TIA Portal</w:t>
      </w:r>
    </w:p>
    <w:p w:rsidR="00E011E6" w:rsidRPr="00845C36" w:rsidRDefault="00000000">
      <w:pPr>
        <w:pStyle w:val="1"/>
        <w:rPr>
          <w:lang w:val="ru-RU"/>
        </w:rPr>
      </w:pPr>
      <w:r w:rsidRPr="00845C36">
        <w:rPr>
          <w:lang w:val="ru-RU"/>
        </w:rPr>
        <w:lastRenderedPageBreak/>
        <w:t>Роль в цифровой трансформации</w:t>
      </w:r>
    </w:p>
    <w:p w:rsidR="00E011E6" w:rsidRPr="00845C36" w:rsidRDefault="00000000">
      <w:pPr>
        <w:rPr>
          <w:lang w:val="ru-RU"/>
        </w:rPr>
      </w:pPr>
      <w:r>
        <w:t>EPLAN</w:t>
      </w:r>
      <w:r w:rsidRPr="00845C36">
        <w:rPr>
          <w:lang w:val="ru-RU"/>
        </w:rPr>
        <w:t xml:space="preserve"> и </w:t>
      </w:r>
      <w:r>
        <w:t>TIA</w:t>
      </w:r>
      <w:r w:rsidRPr="00845C36">
        <w:rPr>
          <w:lang w:val="ru-RU"/>
        </w:rPr>
        <w:t xml:space="preserve"> </w:t>
      </w:r>
      <w:r>
        <w:t>Portal</w:t>
      </w:r>
      <w:r w:rsidRPr="00845C36">
        <w:rPr>
          <w:lang w:val="ru-RU"/>
        </w:rPr>
        <w:t xml:space="preserve"> играют ключевую роль в Индустрии 4.0. Они позволяют создавать цифровые двойники, интегрировать данные в облачные платформы, а также обеспечивают взаимодействие с </w:t>
      </w:r>
      <w:r>
        <w:t>PLM</w:t>
      </w:r>
      <w:r w:rsidRPr="00845C36">
        <w:rPr>
          <w:lang w:val="ru-RU"/>
        </w:rPr>
        <w:t xml:space="preserve"> (например, </w:t>
      </w:r>
      <w:r>
        <w:t>Siemens</w:t>
      </w:r>
      <w:r w:rsidRPr="00845C36">
        <w:rPr>
          <w:lang w:val="ru-RU"/>
        </w:rPr>
        <w:t xml:space="preserve"> </w:t>
      </w:r>
      <w:r>
        <w:t>Teamcenter</w:t>
      </w:r>
      <w:r w:rsidRPr="00845C36">
        <w:rPr>
          <w:lang w:val="ru-RU"/>
        </w:rPr>
        <w:t>). Это ускоряет разработку, уменьшает ошибки и обеспечивает прозрачность жизненного цикла проекта.</w:t>
      </w:r>
    </w:p>
    <w:p w:rsidR="00E011E6" w:rsidRPr="00845C36" w:rsidRDefault="00000000">
      <w:pPr>
        <w:pStyle w:val="1"/>
        <w:rPr>
          <w:lang w:val="ru-RU"/>
        </w:rPr>
      </w:pPr>
      <w:r w:rsidRPr="00845C36">
        <w:rPr>
          <w:lang w:val="ru-RU"/>
        </w:rPr>
        <w:t>Современные тенденции</w:t>
      </w:r>
    </w:p>
    <w:p w:rsidR="00E011E6" w:rsidRPr="00845C36" w:rsidRDefault="00000000">
      <w:pPr>
        <w:rPr>
          <w:lang w:val="ru-RU"/>
        </w:rPr>
      </w:pPr>
      <w:r w:rsidRPr="00845C36">
        <w:rPr>
          <w:lang w:val="ru-RU"/>
        </w:rPr>
        <w:t xml:space="preserve">1. Переход к облачным </w:t>
      </w:r>
      <w:r>
        <w:t>CAD</w:t>
      </w:r>
      <w:r w:rsidRPr="00845C36">
        <w:rPr>
          <w:lang w:val="ru-RU"/>
        </w:rPr>
        <w:t>/</w:t>
      </w:r>
      <w:r>
        <w:t>CAE</w:t>
      </w:r>
      <w:r w:rsidRPr="00845C36">
        <w:rPr>
          <w:lang w:val="ru-RU"/>
        </w:rPr>
        <w:t xml:space="preserve"> (</w:t>
      </w:r>
      <w:r>
        <w:t>EPLAN</w:t>
      </w:r>
      <w:r w:rsidRPr="00845C36">
        <w:rPr>
          <w:lang w:val="ru-RU"/>
        </w:rPr>
        <w:t xml:space="preserve"> </w:t>
      </w:r>
      <w:proofErr w:type="spellStart"/>
      <w:r>
        <w:t>ePULSE</w:t>
      </w:r>
      <w:proofErr w:type="spellEnd"/>
      <w:r w:rsidRPr="00845C36">
        <w:rPr>
          <w:lang w:val="ru-RU"/>
        </w:rPr>
        <w:t>).</w:t>
      </w:r>
      <w:r w:rsidRPr="00845C36">
        <w:rPr>
          <w:lang w:val="ru-RU"/>
        </w:rPr>
        <w:br/>
        <w:t xml:space="preserve">2. Интеграция с </w:t>
      </w:r>
      <w:r>
        <w:t>IoT</w:t>
      </w:r>
      <w:r w:rsidRPr="00845C36">
        <w:rPr>
          <w:lang w:val="ru-RU"/>
        </w:rPr>
        <w:t xml:space="preserve"> и цифровыми двойниками.</w:t>
      </w:r>
      <w:r w:rsidRPr="00845C36">
        <w:rPr>
          <w:lang w:val="ru-RU"/>
        </w:rPr>
        <w:br/>
        <w:t xml:space="preserve">3. Автоматическая генерация кода </w:t>
      </w:r>
      <w:r>
        <w:t>PLC</w:t>
      </w:r>
      <w:r w:rsidRPr="00845C36">
        <w:rPr>
          <w:lang w:val="ru-RU"/>
        </w:rPr>
        <w:t xml:space="preserve"> на основе электрических схем.</w:t>
      </w:r>
      <w:r w:rsidRPr="00845C36">
        <w:rPr>
          <w:lang w:val="ru-RU"/>
        </w:rPr>
        <w:br/>
        <w:t xml:space="preserve">4. Использование </w:t>
      </w:r>
      <w:r>
        <w:t>VR</w:t>
      </w:r>
      <w:r w:rsidRPr="00845C36">
        <w:rPr>
          <w:lang w:val="ru-RU"/>
        </w:rPr>
        <w:t>/</w:t>
      </w:r>
      <w:r>
        <w:t>AR</w:t>
      </w:r>
      <w:r w:rsidRPr="00845C36">
        <w:rPr>
          <w:lang w:val="ru-RU"/>
        </w:rPr>
        <w:t xml:space="preserve"> для визуализации шкафов.</w:t>
      </w:r>
      <w:r w:rsidRPr="00845C36">
        <w:rPr>
          <w:lang w:val="ru-RU"/>
        </w:rPr>
        <w:br/>
        <w:t xml:space="preserve">5. Стандартизация и автоматическая проверка проектов по </w:t>
      </w:r>
      <w:r>
        <w:t>IEC</w:t>
      </w:r>
      <w:r w:rsidRPr="00845C36">
        <w:rPr>
          <w:lang w:val="ru-RU"/>
        </w:rPr>
        <w:t>/</w:t>
      </w:r>
      <w:r>
        <w:t>ISO</w:t>
      </w:r>
      <w:r w:rsidRPr="00845C36">
        <w:rPr>
          <w:lang w:val="ru-RU"/>
        </w:rPr>
        <w:t>.</w:t>
      </w:r>
    </w:p>
    <w:p w:rsidR="00E011E6" w:rsidRPr="00845C36" w:rsidRDefault="00000000">
      <w:pPr>
        <w:pStyle w:val="1"/>
        <w:rPr>
          <w:lang w:val="ru-RU"/>
        </w:rPr>
      </w:pPr>
      <w:r w:rsidRPr="00845C36">
        <w:rPr>
          <w:lang w:val="ru-RU"/>
        </w:rPr>
        <w:t>Выводы</w:t>
      </w:r>
    </w:p>
    <w:p w:rsidR="00E011E6" w:rsidRPr="00845C36" w:rsidRDefault="00000000">
      <w:pPr>
        <w:rPr>
          <w:lang w:val="ru-RU"/>
        </w:rPr>
      </w:pPr>
      <w:r>
        <w:t>EPLAN</w:t>
      </w:r>
      <w:r w:rsidRPr="00845C36">
        <w:rPr>
          <w:lang w:val="ru-RU"/>
        </w:rPr>
        <w:t xml:space="preserve"> и </w:t>
      </w:r>
      <w:r>
        <w:t>TIA</w:t>
      </w:r>
      <w:r w:rsidRPr="00845C36">
        <w:rPr>
          <w:lang w:val="ru-RU"/>
        </w:rPr>
        <w:t xml:space="preserve"> </w:t>
      </w:r>
      <w:r>
        <w:t>Portal</w:t>
      </w:r>
      <w:r w:rsidRPr="00845C36">
        <w:rPr>
          <w:lang w:val="ru-RU"/>
        </w:rPr>
        <w:t xml:space="preserve"> — это два взаимодополняющих инструмента. </w:t>
      </w:r>
      <w:r>
        <w:t>EPLAN</w:t>
      </w:r>
      <w:r w:rsidRPr="00845C36">
        <w:rPr>
          <w:lang w:val="ru-RU"/>
        </w:rPr>
        <w:t xml:space="preserve"> отвечает за проектирование электрических схем и шкафов, а </w:t>
      </w:r>
      <w:r>
        <w:t>TIA</w:t>
      </w:r>
      <w:r w:rsidRPr="00845C36">
        <w:rPr>
          <w:lang w:val="ru-RU"/>
        </w:rPr>
        <w:t xml:space="preserve"> </w:t>
      </w:r>
      <w:r>
        <w:t>Portal</w:t>
      </w:r>
      <w:r w:rsidRPr="00845C36">
        <w:rPr>
          <w:lang w:val="ru-RU"/>
        </w:rPr>
        <w:t xml:space="preserve"> — за реализацию управления и визуализацию. Совместное использование этих платформ обеспечивает полный цикл автоматизации и соответствует мировым трендам Индустрии 4.0.</w:t>
      </w:r>
    </w:p>
    <w:sectPr w:rsidR="00E011E6" w:rsidRPr="00845C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821400">
    <w:abstractNumId w:val="8"/>
  </w:num>
  <w:num w:numId="2" w16cid:durableId="1372730962">
    <w:abstractNumId w:val="6"/>
  </w:num>
  <w:num w:numId="3" w16cid:durableId="151995900">
    <w:abstractNumId w:val="5"/>
  </w:num>
  <w:num w:numId="4" w16cid:durableId="1825659438">
    <w:abstractNumId w:val="4"/>
  </w:num>
  <w:num w:numId="5" w16cid:durableId="1380781285">
    <w:abstractNumId w:val="7"/>
  </w:num>
  <w:num w:numId="6" w16cid:durableId="1254321895">
    <w:abstractNumId w:val="3"/>
  </w:num>
  <w:num w:numId="7" w16cid:durableId="349184293">
    <w:abstractNumId w:val="2"/>
  </w:num>
  <w:num w:numId="8" w16cid:durableId="558512924">
    <w:abstractNumId w:val="1"/>
  </w:num>
  <w:num w:numId="9" w16cid:durableId="48235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C06"/>
    <w:rsid w:val="00845C36"/>
    <w:rsid w:val="00AA1D8D"/>
    <w:rsid w:val="00B47730"/>
    <w:rsid w:val="00CB0664"/>
    <w:rsid w:val="00DC4CD5"/>
    <w:rsid w:val="00E011E6"/>
    <w:rsid w:val="00F368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78F1B5F-FFA3-384E-B720-0FFDAD3D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2025-08-29T17:39:00Z</dcterms:created>
  <dcterms:modified xsi:type="dcterms:W3CDTF">2025-09-06T12:15:00Z</dcterms:modified>
  <cp:category/>
</cp:coreProperties>
</file>